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书名：好宝宝零食育成计划</w:t>
      </w:r>
    </w:p>
    <w:p>
      <w:r>
        <w:t>作者：赵星烁编著</w:t>
      </w:r>
    </w:p>
    <w:p>
      <w:r>
        <w:t>出版社：北京：现代出版社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好宝宝零食育成计划 评论地址：https://www.jiaokey.com/book/detail/12945587.html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