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书名：有效说服的技巧  人生和事业的成功取愉于你说能力的水平</w:t>
      </w:r>
    </w:p>
    <w:p>
      <w:r>
        <w:t>作者：李少林主编</w:t>
      </w:r>
    </w:p>
    <w:p>
      <w:r>
        <w:t>出版社：济南：山东电子音像出版社</w:t>
      </w:r>
    </w:p>
    <w:p>
      <w:r>
        <w:t>出版日期：2008.10</w:t>
      </w:r>
    </w:p>
    <w:p>
      <w:r>
        <w:t>总页数：277</w:t>
      </w:r>
    </w:p>
    <w:p>
      <w:r>
        <w:t>更多请访问教客网: www.jiaokey.com</w:t>
      </w:r>
    </w:p>
    <w:p>
      <w:r>
        <w:t>有效说服的技巧  人生和事业的成功取愉于你说能力的水平 评论地址：https://www.jiaokey.com/book/detail/12945580.html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