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分析哲学及其在美国的发展  上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分析哲学及其在美国的发展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本书出售、求购地址：https://www.jiaokey.com/book/detail/12945572.html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关键词搜索：https://www.jiaokey.com/tag/分析哲学及其在美国的发展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