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书名：易经故事  解决人生难题的64把金钥匙</w:t>
      </w:r>
    </w:p>
    <w:p>
      <w:r>
        <w:t>作者：任弋编著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总页数：348</w:t>
      </w:r>
    </w:p>
    <w:p>
      <w:r>
        <w:t>更多请访问教客网: www.jiaokey.com</w:t>
      </w:r>
    </w:p>
    <w:p>
      <w:r>
        <w:t>易经故事  解决人生难题的64把金钥匙 评论地址：https://www.jiaokey.com/book/detail/12945469.html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