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汉英对照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本书出售、求购地址：https://www.jiaokey.com/book/detail/12945468.html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关键词搜索：https://www.jiaokey.com/tag/巴黎圣母院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