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不要为锁事烦恼  1</w:t>
      </w:r>
    </w:p>
    <w:p>
      <w:r>
        <w:rPr>
          <w:rFonts w:ascii="宋体" w:hAnsi="宋体" w:eastAsia="宋体"/>
          <w:sz w:val="24"/>
        </w:rPr>
        <w:t>（美）理查德·卡尔森原著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不要为锁事烦恼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（美）理查德·卡尔森原著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本书出售、求购地址：https://www.jiaokey.com/book/detail/12945465.html</w:t>
      </w:r>
    </w:p>
    <w:p>
      <w:r>
        <w:t>更多相关图书推荐：https://www.jiaokey.com</w:t>
      </w:r>
    </w:p>
    <w:p>
      <w:r>
        <w:t>（美）理查德·卡尔森原著 其他作品：https://www.jiaokey.com/tag/（美）理查德·卡尔森原著.html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关键词搜索：https://www.jiaokey.com/tag/不要为锁事烦恼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