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没有世界观的世界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没有世界观的世界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本书出售、求购地址：https://www.jiaokey.com/book/detail/12945458.html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关键词搜索：https://www.jiaokey.com/tag/没有世界观的世界.html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