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3天学会电脑打字与上网冲浪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3天学会电脑打字与上网冲浪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本书出售、求购地址：https://www.jiaokey.com/book/detail/12945395.html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关键词搜索：https://www.jiaokey.com/tag/3天学会电脑打字与上网冲浪.html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