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7.0中文版教程一本通</w:t>
      </w:r>
    </w:p>
    <w:p>
      <w:r>
        <w:t>作者：尹健君，谢静编</w:t>
      </w:r>
    </w:p>
    <w:p>
      <w:r>
        <w:t>出版社：四川电子音像出版社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Photoshop 7.0中文版教程一本通 评论地址：https://www.jiaokey.com/book/detail/12945394.html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