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Anderson，Sweeney，Williams原著；陈可杰，黄联海，李宗倚，李婉怡，陈益昌译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Anderson，Sweeney，Williams原著；陈可杰，黄联海，李宗倚，李婉怡，陈益昌译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本书出售、求购地址：https://www.jiaokey.com/book/detail/12945373.html</w:t>
      </w:r>
    </w:p>
    <w:p>
      <w:r>
        <w:t>更多相关图书推荐：https://www.jiaokey.com</w:t>
      </w:r>
    </w:p>
    <w:p>
      <w:r>
        <w:t>Anderson，Sweeney，Williams原著；陈可杰，黄联海，李宗倚，李婉怡，陈益昌译 其他作品：https://www.jiaokey.com/tag/Anderson，Sweeney，Williams原著；陈可杰，黄联海，李宗倚，李婉怡，陈益昌译.html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