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专家讲解高血压之实用药疗</w:t>
      </w:r>
    </w:p>
    <w:p>
      <w:r>
        <w:rPr>
          <w:rFonts w:ascii="宋体" w:hAnsi="宋体" w:eastAsia="宋体"/>
          <w:sz w:val="24"/>
        </w:rPr>
        <w:t>武强，郭豫涛著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专家讲解高血压之实用药疗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武强，郭豫涛著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本书出售、求购地址：https://www.jiaokey.com/book/detail/12945267.html</w:t>
      </w:r>
    </w:p>
    <w:p>
      <w:r>
        <w:t>更多相关图书推荐：https://www.jiaokey.com</w:t>
      </w:r>
    </w:p>
    <w:p>
      <w:r>
        <w:t>武强，郭豫涛著 其他作品：https://www.jiaokey.com/tag/武强，郭豫涛著.html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关键词搜索：https://www.jiaokey.com/tag/专家讲解高血压之实用药疗.html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