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书名：茶酒蜜醋葱姜蒜药用大全  第3版</w:t>
      </w:r>
    </w:p>
    <w:p>
      <w:r>
        <w:t>作者：马汴梁主编</w:t>
      </w:r>
    </w:p>
    <w:p>
      <w:r>
        <w:t>出版社：北京:人民军医出版社,2012.01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茶酒蜜醋葱姜蒜药用大全  第3版 评论地址：https://www.jiaokey.com/book/detail/12945260.html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