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书名：180°数字服装打板技术与纸样设计</w:t>
      </w:r>
    </w:p>
    <w:p>
      <w:r>
        <w:t>作者：朱孟清编著</w:t>
      </w:r>
    </w:p>
    <w:p>
      <w:r>
        <w:t>出版社：上海:上海科学技术出版社,2011.08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180°数字服装打板技术与纸样设计 评论地址：https://www.jiaokey.com/book/detail/12945240.html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