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工伤认定操作实务与疑难案例解析</w:t>
      </w:r>
    </w:p>
    <w:p>
      <w:r>
        <w:rPr>
          <w:rFonts w:ascii="宋体" w:hAnsi="宋体" w:eastAsia="宋体"/>
          <w:sz w:val="24"/>
        </w:rPr>
        <w:t>黄乐平等著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工伤认定操作实务与疑难案例解析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黄乐平等著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本书出售、求购地址：https://www.jiaokey.com/book/detail/12945237.html</w:t>
      </w:r>
    </w:p>
    <w:p>
      <w:r>
        <w:t>更多相关图书推荐：https://www.jiaokey.com</w:t>
      </w:r>
    </w:p>
    <w:p>
      <w:r>
        <w:t>黄乐平等著 其他作品：https://www.jiaokey.com/tag/黄乐平等著.html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关键词搜索：https://www.jiaokey.com/tag/工伤认定操作实务与疑难案例解析.html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