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书名：阿德勒相约在微博  自卑与超越</w:t>
      </w:r>
    </w:p>
    <w:p>
      <w:r>
        <w:t>作者：玉莹编著</w:t>
      </w:r>
    </w:p>
    <w:p>
      <w:r>
        <w:t>出版社：北京：中国长安出版社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阿德勒相约在微博  自卑与超越 评论地址：https://www.jiaokey.com/book/detail/12945230.html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