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巴黎妙滋味  一场关于法国美食的爱情故事</w:t>
      </w:r>
    </w:p>
    <w:p>
      <w:r>
        <w:rPr>
          <w:rFonts w:ascii="宋体" w:hAnsi="宋体" w:eastAsia="宋体"/>
          <w:sz w:val="24"/>
        </w:rPr>
        <w:t>（英）伊丽莎白·巴德著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巴黎妙滋味  一场关于法国美食的爱情故事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本书出售、求购地址：https://www.jiaokey.com/book/detail/12945203.html</w:t>
      </w:r>
    </w:p>
    <w:p>
      <w:r>
        <w:t>更多相关图书推荐：https://www.jiaokey.com</w:t>
      </w:r>
    </w:p>
    <w:p>
      <w:r>
        <w:t>（英）伊丽莎白·巴德著 其他作品：https://www.jiaokey.com/tag/（英）伊丽莎白·巴德著.html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关键词搜索：https://www.jiaokey.com/tag/巴黎妙滋味  一场关于法国美食的爱情故事.html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