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书名：围棋中盘攻防技法</w:t>
      </w:r>
    </w:p>
    <w:p>
      <w:r>
        <w:t>作者：马自正编</w:t>
      </w:r>
    </w:p>
    <w:p>
      <w:r>
        <w:t>出版社：合肥：安徽科学技术出版社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围棋中盘攻防技法 评论地址：https://www.jiaokey.com/book/detail/12945091.html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