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书名：美满婚姻从经营开始</w:t>
      </w:r>
    </w:p>
    <w:p>
      <w:r>
        <w:t>作者：舒馨编著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美满婚姻从经营开始 评论地址：https://www.jiaokey.com/book/detail/12945079.html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