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拍客新主张  摄影篇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拍客新主张  摄影篇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本书出售、求购地址：https://www.jiaokey.com/book/detail/12945068.html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关键词搜索：https://www.jiaokey.com/tag/拍客新主张  摄影篇.html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