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书名：青少年不可不看的100部电影</w:t>
      </w:r>
    </w:p>
    <w:p>
      <w:r>
        <w:t>作者：陶妍妍编著</w:t>
      </w:r>
    </w:p>
    <w:p>
      <w:r>
        <w:t>出版社：合肥:安徽文艺出版社,2011.01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青少年不可不看的100部电影 评论地址：https://www.jiaokey.com/book/detail/12945041.html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