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书名：时尚买手Q&amp;A  服装服饰买手实务63问</w:t>
      </w:r>
    </w:p>
    <w:p>
      <w:r>
        <w:t>作者：邵立刚，马立群，张尧编著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时尚买手Q&amp;A  服装服饰买手实务63问 评论地址：https://www.jiaokey.com/book/detail/12945033.html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