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金蔷薇文丛  民族精神的“撑天柱”</w:t>
      </w:r>
    </w:p>
    <w:p>
      <w:r>
        <w:rPr>
          <w:rFonts w:ascii="宋体" w:hAnsi="宋体" w:eastAsia="宋体"/>
          <w:sz w:val="24"/>
        </w:rPr>
        <w:t>郑志文；郑晓红著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5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金蔷薇文丛  民族精神的“撑天柱”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郑志文；郑晓红著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本书出售、求购地址：https://www.jiaokey.com/book/detail/12945024.html</w:t>
      </w:r>
    </w:p>
    <w:p>
      <w:r>
        <w:t>更多相关图书推荐：https://www.jiaokey.com</w:t>
      </w:r>
    </w:p>
    <w:p>
      <w:r>
        <w:t>郑志文；郑晓红著 其他作品：https://www.jiaokey.com/tag/郑志文；郑晓红著.html</w:t>
      </w:r>
    </w:p>
    <w:p>
      <w:r>
        <w:t>上海:上海三联书店,2012.01 出版图书：https://www.jiaokey.com/tag/上海:上海三联书店,2012.01.html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