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书名：读行天下  潮语大汇</w:t>
      </w:r>
    </w:p>
    <w:p>
      <w:r>
        <w:t>作者：辛言主编</w:t>
      </w:r>
    </w:p>
    <w:p>
      <w:r>
        <w:t>出版社：南京:凤凰出版社,2012.01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读行天下  潮语大汇 评论地址：https://www.jiaokey.com/book/detail/12945012.html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