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重生之名流巨星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重生之名流巨星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本书出售、求购地址：https://www.jiaokey.com/book/detail/12944996.html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关键词搜索：https://www.jiaokey.com/tag/重生之名流巨星.html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