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良知对抗暴力  卡斯特里奥对抗加尔文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良知对抗暴力  卡斯特里奥对抗加尔文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本书出售、求购地址：https://www.jiaokey.com/book/detail/12944990.html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关键词搜索：https://www.jiaokey.com/tag/良知对抗暴力  卡斯特里奥对抗加尔文.html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