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改变世界的人类探险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改变世界的人类探险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本书出售、求购地址：https://www.jiaokey.com/book/detail/12944987.html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关键词搜索：https://www.jiaokey.com/tag/改变世界的人类探险.html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