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迈向产品系  地产景观之路</w:t>
      </w:r>
    </w:p>
    <w:p>
      <w:r>
        <w:rPr>
          <w:rFonts w:ascii="宋体" w:hAnsi="宋体" w:eastAsia="宋体"/>
          <w:sz w:val="24"/>
        </w:rPr>
        <w:t>龙赟，李忆，毛利虹著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迈向产品系  地产景观之路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龙赟，李忆，毛利虹著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本书出售、求购地址：https://www.jiaokey.com/book/detail/12944962.html</w:t>
      </w:r>
    </w:p>
    <w:p>
      <w:r>
        <w:t>更多相关图书推荐：https://www.jiaokey.com</w:t>
      </w:r>
    </w:p>
    <w:p>
      <w:r>
        <w:t>龙赟，李忆，毛利虹著 其他作品：https://www.jiaokey.com/tag/龙赟，李忆，毛利虹著.html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关键词搜索：https://www.jiaokey.com/tag/迈向产品系  地产景观之路.html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