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新版中日交流标准日本语自学一本通  讲课版  初级  上</w:t>
      </w:r>
    </w:p>
    <w:p>
      <w:r>
        <w:rPr>
          <w:rFonts w:ascii="宋体" w:hAnsi="宋体" w:eastAsia="宋体"/>
          <w:sz w:val="24"/>
        </w:rPr>
        <w:t>李杨，俞淼主编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新版中日交流标准日本语自学一本通  讲课版  初级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李杨，俞淼主编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本书出售、求购地址：https://www.jiaokey.com/book/detail/12944959.html</w:t>
      </w:r>
    </w:p>
    <w:p>
      <w:r>
        <w:t>更多相关图书推荐：https://www.jiaokey.com</w:t>
      </w:r>
    </w:p>
    <w:p>
      <w:r>
        <w:t>李杨，俞淼主编 其他作品：https://www.jiaokey.com/tag/李杨，俞淼主编.html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关键词搜索：https://www.jiaokey.com/tag/新版中日交流标准日本语自学一本通  讲课版  初级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