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乔布斯的商战  最伟大商业奇才的成功之道</w:t>
      </w:r>
    </w:p>
    <w:p>
      <w:r>
        <w:rPr>
          <w:rFonts w:ascii="宋体" w:hAnsi="宋体" w:eastAsia="宋体"/>
          <w:sz w:val="24"/>
        </w:rPr>
        <w:t>（美）汪翔著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乔布斯的商战  最伟大商业奇才的成功之道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本书出售、求购地址：https://www.jiaokey.com/book/detail/12944938.html</w:t>
      </w:r>
    </w:p>
    <w:p>
      <w:r>
        <w:t>更多相关图书推荐：https://www.jiaokey.com</w:t>
      </w:r>
    </w:p>
    <w:p>
      <w:r>
        <w:t>（美）汪翔著 其他作品：https://www.jiaokey.com/tag/（美）汪翔著.html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关键词搜索：https://www.jiaokey.com/tag/乔布斯的商战  最伟大商业奇才的成功之道.html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