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嵩江文存  2  菫山嵩水</w:t>
      </w:r>
    </w:p>
    <w:p>
      <w:r>
        <w:rPr>
          <w:rFonts w:ascii="宋体" w:hAnsi="宋体" w:eastAsia="宋体"/>
          <w:sz w:val="24"/>
        </w:rPr>
        <w:t>谢振岳著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4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嵩江文存  2  菫山嵩水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谢振岳著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宁波:宁波出版社,2012.04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本书出售、求购地址：https://www.jiaokey.com/book/detail/12944929.html</w:t>
      </w:r>
    </w:p>
    <w:p>
      <w:r>
        <w:t>更多相关图书推荐：https://www.jiaokey.com</w:t>
      </w:r>
    </w:p>
    <w:p>
      <w:r>
        <w:t>谢振岳著 其他作品：https://www.jiaokey.com/tag/谢振岳著.html</w:t>
      </w:r>
    </w:p>
    <w:p>
      <w:r>
        <w:t>宁波:宁波出版社,2012.04 出版图书：https://www.jiaokey.com/tag/宁波:宁波出版社,2012.04.html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