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书名：针灸问对</w:t>
      </w:r>
    </w:p>
    <w:p>
      <w:r>
        <w:t>作者：（明）汪机著</w:t>
      </w:r>
    </w:p>
    <w:p>
      <w:r>
        <w:t>出版社：太原:山西科学技术出版社,2012.01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针灸问对 评论地址：https://www.jiaokey.com/book/detail/12944909.html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