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在华合资企业核心员工跨文化管理研究</w:t>
      </w:r>
    </w:p>
    <w:p>
      <w:r>
        <w:rPr>
          <w:rFonts w:ascii="宋体" w:hAnsi="宋体" w:eastAsia="宋体"/>
          <w:sz w:val="24"/>
        </w:rPr>
        <w:t>张广宁著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在华合资企业核心员工跨文化管理研究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本书出售、求购地址：https://www.jiaokey.com/book/detail/12944868.html</w:t>
      </w:r>
    </w:p>
    <w:p>
      <w:r>
        <w:t>更多相关图书推荐：https://www.jiaokey.com</w:t>
      </w:r>
    </w:p>
    <w:p>
      <w:r>
        <w:t>张广宁著 其他作品：https://www.jiaokey.com/tag/张广宁著.html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关键词搜索：https://www.jiaokey.com/tag/在华合资企业核心员工跨文化管理研究.html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