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书名：NO！我不是大清正史</w:t>
      </w:r>
    </w:p>
    <w:p>
      <w:r>
        <w:t>作者：金杯白刃编</w:t>
      </w:r>
    </w:p>
    <w:p>
      <w:r>
        <w:t>出版社：苏州:古吴轩出版社,2012.01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NO！我不是大清正史 评论地址：https://www.jiaokey.com/book/detail/12944818.html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