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洛克菲勒给儿女的一生忠告大全集  超值白金版</w:t>
      </w:r>
    </w:p>
    <w:p>
      <w:r>
        <w:rPr>
          <w:rFonts w:ascii="宋体" w:hAnsi="宋体" w:eastAsia="宋体"/>
          <w:sz w:val="24"/>
        </w:rPr>
        <w:t>青萍，白晓波编著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洛克菲勒给儿女的一生忠告大全集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青萍，白晓波编著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本书出售、求购地址：https://www.jiaokey.com/book/detail/12944803.html</w:t>
      </w:r>
    </w:p>
    <w:p>
      <w:r>
        <w:t>更多相关图书推荐：https://www.jiaokey.com</w:t>
      </w:r>
    </w:p>
    <w:p>
      <w:r>
        <w:t>青萍，白晓波编著 其他作品：https://www.jiaokey.com/tag/青萍，白晓波编著.html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关键词搜索：https://www.jiaokey.com/tag/洛克菲勒给儿女的一生忠告大全集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