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书名：40周怀孕同步指导</w:t>
      </w:r>
    </w:p>
    <w:p>
      <w:r>
        <w:t>作者：王晓梅，姜艳编著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40周怀孕同步指导 评论地址：https://www.jiaokey.com/book/detail/12944789.html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