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书名：点线面</w:t>
      </w:r>
    </w:p>
    <w:p>
      <w:r>
        <w:t>作者：（俄）康定斯基著</w:t>
      </w:r>
    </w:p>
    <w:p>
      <w:r>
        <w:t>出版社：重庆:重庆大学出版社,2011.06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点线面 评论地址：https://www.jiaokey.com/book/detail/12944751.html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