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书名：意式风味料理</w:t>
      </w:r>
    </w:p>
    <w:p>
      <w:r>
        <w:t>作者：（&lt;font color=Red&gt;意&lt;/font&gt;）菲利佩利著</w:t>
      </w:r>
    </w:p>
    <w:p>
      <w:r>
        <w:t>出版社：广州:新世纪出版社,2012.02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意式风味料理 评论地址：https://www.jiaokey.com/book/detail/12944731.html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