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书名：自动变速器阀体维修彩色图解系列  1</w:t>
      </w:r>
    </w:p>
    <w:p>
      <w:r>
        <w:t>作者：黄林彬主编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总页数：158</w:t>
      </w:r>
    </w:p>
    <w:p>
      <w:r>
        <w:t>更多请访问教客网: www.jiaokey.com</w:t>
      </w:r>
    </w:p>
    <w:p>
      <w:r>
        <w:t>自动变速器阀体维修彩色图解系列  1 评论地址：https://www.jiaokey.com/book/detail/12944684.html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