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冲突法中的政策与实用主义</w:t>
      </w:r>
    </w:p>
    <w:p>
      <w:r>
        <w:rPr>
          <w:rFonts w:ascii="宋体" w:hAnsi="宋体" w:eastAsia="宋体"/>
          <w:sz w:val="24"/>
        </w:rPr>
        <w:t>（澳）迈克尔·A·温考普，（澳）玛丽·凯斯著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冲突法中的政策与实用主义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（澳）迈克尔·A·温考普，（澳）玛丽·凯斯著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本书出售、求购地址：https://www.jiaokey.com/book/detail/12944681.html</w:t>
      </w:r>
    </w:p>
    <w:p>
      <w:r>
        <w:t>更多相关图书推荐：https://www.jiaokey.com</w:t>
      </w:r>
    </w:p>
    <w:p>
      <w:r>
        <w:t>（澳）迈克尔·A·温考普，（澳）玛丽·凯斯著 其他作品：https://www.jiaokey.com/tag/（澳）迈克尔·A·温考普，（澳）玛丽·凯斯著.html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关键词搜索：https://www.jiaokey.com/tag/冲突法中的政策与实用主义.html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