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书名：一口气读懂中国酒文化</w:t>
      </w:r>
    </w:p>
    <w:p>
      <w:r>
        <w:t>作者：郭燕，王上嘉编著</w:t>
      </w:r>
    </w:p>
    <w:p>
      <w:r>
        <w:t>出版社：北京：民主与建设出版社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一口气读懂中国酒文化 评论地址：https://www.jiaokey.com/book/detail/12944646.html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