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图解食物营养速查全书</w:t>
      </w:r>
    </w:p>
    <w:p>
      <w:r>
        <w:rPr>
          <w:rFonts w:ascii="宋体" w:hAnsi="宋体" w:eastAsia="宋体"/>
          <w:sz w:val="24"/>
        </w:rPr>
        <w:t>（日）三浦理代著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图解食物营养速查全书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（日）三浦理代著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本书出售、求购地址：https://www.jiaokey.com/book/detail/12944641.html</w:t>
      </w:r>
    </w:p>
    <w:p>
      <w:r>
        <w:t>更多相关图书推荐：https://www.jiaokey.com</w:t>
      </w:r>
    </w:p>
    <w:p>
      <w:r>
        <w:t>（日）三浦理代著 其他作品：https://www.jiaokey.com/tag/（日）三浦理代著.html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关键词搜索：https://www.jiaokey.com/tag/图解食物营养速查全书.html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