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书名：西湖游览志馀</w:t>
      </w:r>
    </w:p>
    <w:p>
      <w:r>
        <w:t>作者：（明）田汝成著；陈志明校</w:t>
      </w:r>
    </w:p>
    <w:p>
      <w:r>
        <w:t>出版社：北京:东方出版社,2012.03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西湖游览志馀 评论地址：https://www.jiaokey.com/book/detail/12944635.html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