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书名：夏花秋叶  若星报告文学散文随笔选  下</w:t>
      </w:r>
    </w:p>
    <w:p>
      <w:r>
        <w:t>作者：陈若星著</w:t>
      </w:r>
    </w:p>
    <w:p>
      <w:r>
        <w:t>出版社：西安：西安出版社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夏花秋叶  若星报告文学散文随笔选  下 评论地址：https://www.jiaokey.com/book/detail/12944634.html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