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科学家讲的科学故事  路易斯讲的酸碱的故事</w:t>
      </w:r>
    </w:p>
    <w:p>
      <w:r>
        <w:rPr>
          <w:rFonts w:ascii="宋体" w:hAnsi="宋体" w:eastAsia="宋体"/>
          <w:sz w:val="24"/>
        </w:rPr>
        <w:t>（韩）田和英著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科学家讲的科学故事  路易斯讲的酸碱的故事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本书出售、求购地址：https://www.jiaokey.com/book/detail/12944627.html</w:t>
      </w:r>
    </w:p>
    <w:p>
      <w:r>
        <w:t>更多相关图书推荐：https://www.jiaokey.com</w:t>
      </w:r>
    </w:p>
    <w:p>
      <w:r>
        <w:t>（韩）田和英著 其他作品：https://www.jiaokey.com/tag/（韩）田和英著.html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关键词搜索：https://www.jiaokey.com/tag/科学家讲的科学故事  路易斯讲的酸碱的故事.html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