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人文经典  不要温和地走进那个良夜</w:t>
      </w:r>
    </w:p>
    <w:p>
      <w:r>
        <w:rPr>
          <w:rFonts w:ascii="宋体" w:hAnsi="宋体" w:eastAsia="宋体"/>
          <w:sz w:val="24"/>
        </w:rPr>
        <w:t>悦读纪编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人文经典  不要温和地走进那个良夜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悦读纪编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本书出售、求购地址：https://www.jiaokey.com/book/detail/12944621.html</w:t>
      </w:r>
    </w:p>
    <w:p>
      <w:r>
        <w:t>更多相关图书推荐：https://www.jiaokey.com</w:t>
      </w:r>
    </w:p>
    <w:p>
      <w:r>
        <w:t>悦读纪编 其他作品：https://www.jiaokey.com/tag/悦读纪编.html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关键词搜索：https://www.jiaokey.com/tag/人文经典  不要温和地走进那个良夜.html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