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色眼再识人  性格色彩读心术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色眼再识人  性格色彩读心术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本书出售、求购地址：https://www.jiaokey.com/book/detail/12944610.html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关键词搜索：https://www.jiaokey.com/tag/色眼再识人  性格色彩读心术.html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