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百年铜元  中国近代机制币珍赏</w:t>
      </w:r>
    </w:p>
    <w:p>
      <w:r>
        <w:rPr>
          <w:rFonts w:ascii="宋体" w:hAnsi="宋体" w:eastAsia="宋体"/>
          <w:sz w:val="24"/>
        </w:rPr>
        <w:t>何代水，周沁园编著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百年铜元  中国近代机制币珍赏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何代水，周沁园编著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本书出售、求购地址：https://www.jiaokey.com/book/detail/12944592.html</w:t>
      </w:r>
    </w:p>
    <w:p>
      <w:r>
        <w:t>更多相关图书推荐：https://www.jiaokey.com</w:t>
      </w:r>
    </w:p>
    <w:p>
      <w:r>
        <w:t>何代水，周沁园编著 其他作品：https://www.jiaokey.com/tag/何代水，周沁园编著.html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关键词搜索：https://www.jiaokey.com/tag/百年铜元  中国近代机制币珍赏.html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