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书名：跨世纪实践与探索  南京中共党史学会优秀文选  1997.10-2002.9</w:t>
      </w:r>
    </w:p>
    <w:p>
      <w:r>
        <w:t>作者：南京中共党史学会编</w:t>
      </w:r>
    </w:p>
    <w:p>
      <w:r>
        <w:t>出版社：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跨世纪实践与探索  南京中共党史学会优秀文选  1997.10-2002.9 评论地址：https://www.jiaokey.com/book/detail/12944540.html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