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书名：索伯列夫空间与偏微分方程</w:t>
      </w:r>
    </w:p>
    <w:p>
      <w:r>
        <w:t>作者：魏光祖等编</w:t>
      </w:r>
    </w:p>
    <w:p>
      <w:r>
        <w:t>出版社：开封：河南大学出版社</w:t>
      </w:r>
    </w:p>
    <w:p>
      <w:r>
        <w:t>出版日期：1994.07</w:t>
      </w:r>
    </w:p>
    <w:p>
      <w:r>
        <w:t>总页数：436</w:t>
      </w:r>
    </w:p>
    <w:p>
      <w:r>
        <w:t>更多请访问教客网: www.jiaokey.com</w:t>
      </w:r>
    </w:p>
    <w:p>
      <w:r>
        <w:t>索伯列夫空间与偏微分方程 评论地址：https://www.jiaokey.com/book/detail/12944512.html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