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  体育团体教材</w:t>
      </w:r>
    </w:p>
    <w:p>
      <w:r>
        <w:rPr>
          <w:rFonts w:ascii="宋体" w:hAnsi="宋体" w:eastAsia="宋体"/>
          <w:sz w:val="24"/>
        </w:rPr>
        <w:t>（苏）戈洛玛佐夫（В.А.Голомаэов）著；万起，白玉禄译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  体育团体教材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（苏）戈洛玛佐夫（В.А.Голомаэов）著；万起，白玉禄译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本书出售、求购地址：https://www.jiaokey.com/book/detail/12944450.html</w:t>
      </w:r>
    </w:p>
    <w:p>
      <w:r>
        <w:t>更多相关图书推荐：https://www.jiaokey.com</w:t>
      </w:r>
    </w:p>
    <w:p>
      <w:r>
        <w:t>（苏）戈洛玛佐夫（В.А.Голомаэов）著；万起，白玉禄译 其他作品：https://www.jiaokey.com/tag/（苏）戈洛玛佐夫（В.А.Голомаэов）著；万起，白玉禄译.html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关键词搜索：https://www.jiaokey.com/tag/排球  体育团体教材.html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